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[Your Name]</w:t>
        <w:br/>
        <w:t>[Your Address]</w:t>
        <w:br/>
        <w:t>[City, State, ZIP]</w:t>
        <w:br/>
        <w:t>[Email Address]</w:t>
        <w:br/>
        <w:t>[Phone Number]</w:t>
        <w:br/>
        <w:br/>
        <w:t>National Archives and Records Administration</w:t>
        <w:br/>
        <w:t>Attn: Naturalization Records</w:t>
        <w:br/>
        <w:t>[Address of regional office, if known]</w:t>
        <w:br/>
        <w:br/>
        <w:t>Subject: Request for Negative Search – Naturalization Records</w:t>
        <w:br/>
        <w:br/>
        <w:t>Dear Sir/Madam,</w:t>
        <w:br/>
        <w:br/>
        <w:t>I am writing to request a negative search letter regarding naturalization records for my ancestor:</w:t>
        <w:br/>
        <w:br/>
        <w:t>Name: [Full Name of Ancestor, including variants]</w:t>
        <w:br/>
        <w:t>Date of Birth: [DD/MM/YYYY]</w:t>
        <w:br/>
        <w:t>Place of Birth: [Town/Region, Italy]</w:t>
        <w:br/>
        <w:t>Year of Immigration: 1920</w:t>
        <w:br/>
        <w:t>Place of Residence in the U.S.: [City/State]</w:t>
        <w:br/>
        <w:br/>
        <w:t>We require official confirmation of whether any naturalization records exist for this individual.</w:t>
        <w:br/>
        <w:br/>
        <w:t>Please let me know if there are fees associated with this request.</w:t>
        <w:br/>
        <w:br/>
        <w:t>Sincerely,</w:t>
        <w:br/>
        <w:br/>
        <w:t>[Your Signature]</w:t>
        <w:br/>
        <w:t>[Your Printed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